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511" w:rsidRPr="009624B5" w:rsidRDefault="009624B5" w:rsidP="009624B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Отзыв наставляемого </w:t>
      </w:r>
      <w:r w:rsidRPr="009624B5">
        <w:rPr>
          <w:rFonts w:ascii="Times New Roman" w:hAnsi="Times New Roman" w:cs="Times New Roman"/>
          <w:b/>
          <w:sz w:val="28"/>
          <w:szCs w:val="28"/>
          <w:lang w:val="ru-RU"/>
        </w:rPr>
        <w:t>Захаровой Н.С.</w:t>
      </w:r>
      <w:r w:rsidRPr="009624B5">
        <w:rPr>
          <w:rFonts w:ascii="Times New Roman" w:hAnsi="Times New Roman" w:cs="Times New Roman"/>
          <w:b/>
          <w:sz w:val="28"/>
          <w:szCs w:val="28"/>
          <w:lang w:val="ru-RU"/>
        </w:rPr>
        <w:br/>
        <w:t>на работу наставника Хасановой А.Н.</w:t>
      </w:r>
      <w:bookmarkStart w:id="0" w:name="_GoBack"/>
      <w:bookmarkEnd w:id="0"/>
    </w:p>
    <w:p w:rsidR="009624B5" w:rsidRDefault="009624B5" w:rsidP="009624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24B5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9624B5">
        <w:rPr>
          <w:rFonts w:ascii="Times New Roman" w:hAnsi="Times New Roman" w:cs="Times New Roman"/>
          <w:sz w:val="28"/>
          <w:szCs w:val="28"/>
          <w:lang w:val="ru-RU"/>
        </w:rPr>
        <w:t>В 2025–2026 учебном году мне была оказана наставническая поддержка со стор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оны воспитателя Хасановой А.Н. </w:t>
      </w:r>
      <w:r w:rsidRPr="009624B5">
        <w:rPr>
          <w:rFonts w:ascii="Times New Roman" w:hAnsi="Times New Roman" w:cs="Times New Roman"/>
          <w:sz w:val="28"/>
          <w:szCs w:val="28"/>
          <w:lang w:val="ru-RU"/>
        </w:rPr>
        <w:t xml:space="preserve">За период совместной работы наставник проявила высокий профессионализм, </w:t>
      </w:r>
      <w:r w:rsidRPr="009624B5">
        <w:rPr>
          <w:rFonts w:ascii="Times New Roman" w:hAnsi="Times New Roman" w:cs="Times New Roman"/>
          <w:sz w:val="28"/>
          <w:szCs w:val="28"/>
          <w:lang w:val="ru-RU"/>
        </w:rPr>
        <w:t>компетентность, доброжелательность и заинтересованность в моем профессиональном становлении. Хасанова А.Н. оказывала своевременную методическую и практическую помощь по вопросам организации образовательного процесса, ведения документации, планирования обра</w:t>
      </w:r>
      <w:r w:rsidRPr="009624B5">
        <w:rPr>
          <w:rFonts w:ascii="Times New Roman" w:hAnsi="Times New Roman" w:cs="Times New Roman"/>
          <w:sz w:val="28"/>
          <w:szCs w:val="28"/>
          <w:lang w:val="ru-RU"/>
        </w:rPr>
        <w:t>зовательной деятельности и взаимодейств</w:t>
      </w:r>
      <w:r>
        <w:rPr>
          <w:rFonts w:ascii="Times New Roman" w:hAnsi="Times New Roman" w:cs="Times New Roman"/>
          <w:sz w:val="28"/>
          <w:szCs w:val="28"/>
          <w:lang w:val="ru-RU"/>
        </w:rPr>
        <w:t>ия с родителями воспитанников.</w:t>
      </w:r>
    </w:p>
    <w:p w:rsidR="009624B5" w:rsidRDefault="009624B5" w:rsidP="009624B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24B5">
        <w:rPr>
          <w:rFonts w:ascii="Times New Roman" w:hAnsi="Times New Roman" w:cs="Times New Roman"/>
          <w:sz w:val="28"/>
          <w:szCs w:val="28"/>
          <w:lang w:val="ru-RU"/>
        </w:rPr>
        <w:t>Особую ценность для меня представляли индивидуальные консультации, практические рекомендации, совместный анализ проведенных мероприятий и возможность посещения образовательной деятельно</w:t>
      </w:r>
      <w:r w:rsidRPr="009624B5">
        <w:rPr>
          <w:rFonts w:ascii="Times New Roman" w:hAnsi="Times New Roman" w:cs="Times New Roman"/>
          <w:sz w:val="28"/>
          <w:szCs w:val="28"/>
          <w:lang w:val="ru-RU"/>
        </w:rPr>
        <w:t>сти наставника. Благодаря полученным знаниям и поддержке мне удалось быстрее адаптироваться к условиям работы в дошкольном образовательном учреждении, освоить основные требования к организации образовательного процесса и повысить уровень своей профессионал</w:t>
      </w:r>
      <w:r>
        <w:rPr>
          <w:rFonts w:ascii="Times New Roman" w:hAnsi="Times New Roman" w:cs="Times New Roman"/>
          <w:sz w:val="28"/>
          <w:szCs w:val="28"/>
          <w:lang w:val="ru-RU"/>
        </w:rPr>
        <w:t>ьной компетентности.</w:t>
      </w:r>
    </w:p>
    <w:p w:rsidR="009624B5" w:rsidRDefault="009624B5" w:rsidP="009624B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24B5">
        <w:rPr>
          <w:rFonts w:ascii="Times New Roman" w:hAnsi="Times New Roman" w:cs="Times New Roman"/>
          <w:sz w:val="28"/>
          <w:szCs w:val="28"/>
          <w:lang w:val="ru-RU"/>
        </w:rPr>
        <w:t xml:space="preserve">В процессе наставничества были созданы комфортные условия для профессионального общения, обмена опытом и получения квалифицированной помощи по возникающим вопросам. Все рекомендации наставника были понятны, актуальны и способствовали </w:t>
      </w:r>
      <w:r w:rsidRPr="009624B5">
        <w:rPr>
          <w:rFonts w:ascii="Times New Roman" w:hAnsi="Times New Roman" w:cs="Times New Roman"/>
          <w:sz w:val="28"/>
          <w:szCs w:val="28"/>
          <w:lang w:val="ru-RU"/>
        </w:rPr>
        <w:t xml:space="preserve">развитию </w:t>
      </w:r>
      <w:r>
        <w:rPr>
          <w:rFonts w:ascii="Times New Roman" w:hAnsi="Times New Roman" w:cs="Times New Roman"/>
          <w:sz w:val="28"/>
          <w:szCs w:val="28"/>
          <w:lang w:val="ru-RU"/>
        </w:rPr>
        <w:t>моих профессиональных навыков.</w:t>
      </w:r>
    </w:p>
    <w:p w:rsidR="009624B5" w:rsidRDefault="009624B5" w:rsidP="009624B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24B5">
        <w:rPr>
          <w:rFonts w:ascii="Times New Roman" w:hAnsi="Times New Roman" w:cs="Times New Roman"/>
          <w:sz w:val="28"/>
          <w:szCs w:val="28"/>
          <w:lang w:val="ru-RU"/>
        </w:rPr>
        <w:t xml:space="preserve">Считаю работу наставника Хасановой А.Н. эффективной и результативной. Полученная поддержка оказала положительное влияние на мое профессиональное развитие, помогла повысить уверенность в собственных силах и качество </w:t>
      </w:r>
      <w:r>
        <w:rPr>
          <w:rFonts w:ascii="Times New Roman" w:hAnsi="Times New Roman" w:cs="Times New Roman"/>
          <w:sz w:val="28"/>
          <w:szCs w:val="28"/>
          <w:lang w:val="ru-RU"/>
        </w:rPr>
        <w:t>педагогической деятельности.</w:t>
      </w:r>
    </w:p>
    <w:p w:rsidR="008C3511" w:rsidRPr="009624B5" w:rsidRDefault="009624B5" w:rsidP="009624B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Выражаю</w:t>
      </w:r>
      <w:r w:rsidRPr="009624B5">
        <w:rPr>
          <w:rFonts w:ascii="Times New Roman" w:hAnsi="Times New Roman" w:cs="Times New Roman"/>
          <w:sz w:val="28"/>
          <w:szCs w:val="28"/>
          <w:lang w:val="ru-RU"/>
        </w:rPr>
        <w:t xml:space="preserve"> благодарность Хасановой А.Н</w:t>
      </w:r>
      <w:r>
        <w:rPr>
          <w:rFonts w:ascii="Times New Roman" w:hAnsi="Times New Roman" w:cs="Times New Roman"/>
          <w:sz w:val="28"/>
          <w:szCs w:val="28"/>
          <w:lang w:val="ru-RU"/>
        </w:rPr>
        <w:t>. за помощь, поддержку</w:t>
      </w:r>
      <w:r w:rsidRPr="009624B5">
        <w:rPr>
          <w:rFonts w:ascii="Times New Roman" w:hAnsi="Times New Roman" w:cs="Times New Roman"/>
          <w:sz w:val="28"/>
          <w:szCs w:val="28"/>
          <w:lang w:val="ru-RU"/>
        </w:rPr>
        <w:t xml:space="preserve"> и внимательное отношение в период моего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профессионального становления.</w:t>
      </w:r>
    </w:p>
    <w:p w:rsidR="009624B5" w:rsidRPr="009624B5" w:rsidRDefault="009624B5" w:rsidP="009624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3511" w:rsidRPr="009624B5" w:rsidRDefault="008C3511" w:rsidP="009624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C3511" w:rsidRPr="009624B5" w:rsidSect="009624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C3511"/>
    <w:rsid w:val="009624B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5C44A"/>
  <w14:defaultImageDpi w14:val="300"/>
  <w15:docId w15:val="{ED28D48D-EEEB-4210-B478-87C868B9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01D7BB-A0C7-49F0-9234-D5E8D782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Хасанова А.Н.</cp:lastModifiedBy>
  <cp:revision>2</cp:revision>
  <dcterms:created xsi:type="dcterms:W3CDTF">2013-12-23T23:15:00Z</dcterms:created>
  <dcterms:modified xsi:type="dcterms:W3CDTF">2026-06-03T11:54:00Z</dcterms:modified>
  <cp:category/>
</cp:coreProperties>
</file>